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48313">
      <w:pPr>
        <w:jc w:val="center"/>
        <w:rPr>
          <w:rFonts w:hint="default" w:ascii="Calibri" w:hAnsi="Calibri" w:cs="Calibri"/>
          <w:b/>
          <w:color w:val="auto"/>
          <w:sz w:val="22"/>
          <w:szCs w:val="22"/>
          <w:lang w:val="bs-Cyrl-BA"/>
        </w:rPr>
      </w:pPr>
      <w:r>
        <w:rPr>
          <w:rFonts w:hint="default" w:ascii="Calibri" w:hAnsi="Calibri" w:cs="Calibri"/>
          <w:b/>
          <w:color w:val="auto"/>
          <w:sz w:val="22"/>
          <w:szCs w:val="22"/>
          <w:lang w:val="sr-Cyrl-BA"/>
        </w:rPr>
        <w:t>ЛОГО</w:t>
      </w:r>
      <w:r>
        <w:rPr>
          <w:rFonts w:hint="default" w:ascii="Calibri" w:hAnsi="Calibri" w:cs="Calibri"/>
          <w:b/>
          <w:color w:val="auto"/>
          <w:sz w:val="22"/>
          <w:szCs w:val="22"/>
          <w:lang w:val="sr-Cyrl-BA"/>
        </w:rPr>
        <w:t>/МЕМОРАНДУМ ОРГАНИЗАЦИЈЕ</w:t>
      </w:r>
    </w:p>
    <w:p w14:paraId="1EB582C4">
      <w:pPr>
        <w:jc w:val="center"/>
        <w:rPr>
          <w:rFonts w:hint="default" w:ascii="Calibri" w:hAnsi="Calibri" w:cs="Calibri"/>
          <w:b/>
          <w:color w:val="auto"/>
          <w:sz w:val="22"/>
          <w:szCs w:val="22"/>
          <w:lang w:val="bs-Cyrl-BA"/>
        </w:rPr>
      </w:pPr>
    </w:p>
    <w:p w14:paraId="3F1E2F23">
      <w:pPr>
        <w:jc w:val="center"/>
        <w:rPr>
          <w:rFonts w:hint="default" w:ascii="Calibri" w:hAnsi="Calibri" w:cs="Calibri"/>
          <w:b/>
          <w:color w:val="auto"/>
          <w:sz w:val="22"/>
          <w:szCs w:val="22"/>
          <w:lang w:val="bs-Cyrl-BA"/>
        </w:rPr>
      </w:pPr>
      <w:bookmarkStart w:id="0" w:name="_GoBack"/>
      <w:bookmarkEnd w:id="0"/>
      <w:r>
        <w:rPr>
          <w:rFonts w:hint="default" w:ascii="Calibri" w:hAnsi="Calibri" w:cs="Calibri"/>
          <w:b/>
          <w:color w:val="auto"/>
          <w:sz w:val="22"/>
          <w:szCs w:val="22"/>
          <w:lang w:val="bs-Cyrl-BA"/>
        </w:rPr>
        <w:t>ИЗЈАВА О ПОДОБНОСТИ</w:t>
      </w:r>
    </w:p>
    <w:p w14:paraId="01C2ED3D">
      <w:pPr>
        <w:jc w:val="center"/>
        <w:rPr>
          <w:rFonts w:hint="default" w:ascii="Calibri" w:hAnsi="Calibri" w:cs="Calibri"/>
          <w:b/>
          <w:color w:val="auto"/>
          <w:sz w:val="22"/>
          <w:szCs w:val="22"/>
          <w:lang w:val="sr-Latn-BA"/>
        </w:rPr>
      </w:pPr>
    </w:p>
    <w:p w14:paraId="03554FF4">
      <w:pPr>
        <w:jc w:val="both"/>
        <w:rPr>
          <w:rFonts w:hint="default" w:ascii="Calibri" w:hAnsi="Calibri" w:cs="Calibri"/>
          <w:sz w:val="22"/>
          <w:szCs w:val="22"/>
          <w:lang w:val="bs-Latn-BA"/>
        </w:rPr>
      </w:pPr>
      <w:r>
        <w:rPr>
          <w:rFonts w:hint="default" w:ascii="Calibri" w:hAnsi="Calibri" w:cs="Calibri"/>
          <w:sz w:val="22"/>
          <w:szCs w:val="22"/>
          <w:lang w:val="bs-Cyrl-BA"/>
        </w:rPr>
        <w:t>Ја, овдје потписани</w:t>
      </w:r>
      <w:r>
        <w:rPr>
          <w:rFonts w:hint="default" w:ascii="Calibri" w:hAnsi="Calibri" w:cs="Calibri"/>
          <w:sz w:val="22"/>
          <w:szCs w:val="22"/>
          <w:lang w:val="sr-Cyrl-BA"/>
        </w:rPr>
        <w:t xml:space="preserve"> ________________ </w:t>
      </w:r>
      <w:r>
        <w:rPr>
          <w:rFonts w:hint="default" w:ascii="Calibri" w:hAnsi="Calibri" w:cs="Calibri"/>
          <w:sz w:val="22"/>
          <w:szCs w:val="22"/>
          <w:lang w:val="bs-Cyrl-BA"/>
        </w:rPr>
        <w:t>(име</w:t>
      </w:r>
      <w:r>
        <w:rPr>
          <w:rFonts w:hint="default" w:ascii="Calibri" w:hAnsi="Calibri" w:cs="Calibri"/>
          <w:sz w:val="22"/>
          <w:szCs w:val="22"/>
          <w:lang w:val="sr-Cyrl-BA"/>
        </w:rPr>
        <w:t xml:space="preserve"> и</w:t>
      </w:r>
      <w:r>
        <w:rPr>
          <w:rFonts w:hint="default" w:ascii="Calibri" w:hAnsi="Calibri" w:cs="Calibri"/>
          <w:sz w:val="22"/>
          <w:szCs w:val="22"/>
          <w:lang w:val="bs-Cyrl-BA"/>
        </w:rPr>
        <w:t xml:space="preserve"> презиме и адреса представника</w:t>
      </w:r>
      <w:r>
        <w:rPr>
          <w:rFonts w:hint="default" w:ascii="Calibri" w:hAnsi="Calibri" w:cs="Calibri"/>
          <w:sz w:val="22"/>
          <w:szCs w:val="22"/>
          <w:lang w:val="sr-Cyrl-BA"/>
        </w:rPr>
        <w:t xml:space="preserve"> организације</w:t>
      </w:r>
      <w:r>
        <w:rPr>
          <w:rFonts w:hint="default" w:ascii="Calibri" w:hAnsi="Calibri" w:cs="Calibri"/>
          <w:sz w:val="22"/>
          <w:szCs w:val="22"/>
          <w:lang w:val="bs-Cyrl-BA"/>
        </w:rPr>
        <w:t>)</w:t>
      </w:r>
      <w:r>
        <w:rPr>
          <w:rFonts w:hint="default" w:ascii="Calibri" w:hAnsi="Calibri" w:cs="Calibri"/>
          <w:sz w:val="22"/>
          <w:szCs w:val="22"/>
          <w:lang w:val="sr-Cyrl-BA"/>
        </w:rPr>
        <w:t>, п</w:t>
      </w:r>
      <w:r>
        <w:rPr>
          <w:rFonts w:hint="default" w:ascii="Calibri" w:hAnsi="Calibri" w:cs="Calibri"/>
          <w:sz w:val="22"/>
          <w:szCs w:val="22"/>
          <w:lang w:val="bs-Cyrl-BA"/>
        </w:rPr>
        <w:t>редставни</w:t>
      </w:r>
      <w:r>
        <w:rPr>
          <w:rFonts w:hint="default" w:ascii="Calibri" w:hAnsi="Calibri" w:cs="Calibri"/>
          <w:sz w:val="22"/>
          <w:szCs w:val="22"/>
          <w:lang w:val="sr-Cyrl-BA"/>
        </w:rPr>
        <w:t>к</w:t>
      </w:r>
      <w:r>
        <w:rPr>
          <w:rFonts w:hint="default" w:ascii="Calibri" w:hAnsi="Calibri" w:cs="Calibri"/>
          <w:sz w:val="22"/>
          <w:szCs w:val="22"/>
          <w:lang w:val="sr-Cyrl-BA"/>
        </w:rPr>
        <w:t xml:space="preserve"> ________________ </w:t>
      </w:r>
      <w:r>
        <w:rPr>
          <w:rFonts w:hint="default" w:ascii="Calibri" w:hAnsi="Calibri" w:cs="Calibri"/>
          <w:sz w:val="22"/>
          <w:szCs w:val="22"/>
          <w:lang w:val="bs-Cyrl-BA"/>
        </w:rPr>
        <w:t>(назив и адреса организације)</w:t>
      </w:r>
      <w:r>
        <w:rPr>
          <w:rFonts w:hint="default" w:ascii="Calibri" w:hAnsi="Calibri" w:cs="Calibri"/>
          <w:sz w:val="22"/>
          <w:szCs w:val="22"/>
          <w:lang w:val="sr-Cyrl-BA"/>
        </w:rPr>
        <w:t xml:space="preserve">, </w:t>
      </w:r>
      <w:r>
        <w:rPr>
          <w:rFonts w:hint="default" w:ascii="Calibri" w:hAnsi="Calibri" w:cs="Calibri"/>
          <w:sz w:val="22"/>
          <w:szCs w:val="22"/>
          <w:lang w:val="bs-Cyrl-BA"/>
        </w:rPr>
        <w:t>потврђујем да сам представник правног лица из Босне и Херцеговине и да нити ја, нити горе именована организација нисмо:</w:t>
      </w:r>
    </w:p>
    <w:p w14:paraId="515CA3B4">
      <w:pPr>
        <w:numPr>
          <w:ilvl w:val="0"/>
          <w:numId w:val="11"/>
        </w:numPr>
        <w:spacing w:after="0" w:line="240" w:lineRule="auto"/>
        <w:jc w:val="both"/>
        <w:rPr>
          <w:rFonts w:hint="default" w:ascii="Calibri" w:hAnsi="Calibri" w:cs="Calibri"/>
          <w:sz w:val="22"/>
          <w:szCs w:val="22"/>
          <w:lang w:val="bs-Cyrl-BA"/>
        </w:rPr>
      </w:pPr>
      <w:r>
        <w:rPr>
          <w:rFonts w:hint="default" w:ascii="Calibri" w:hAnsi="Calibri" w:cs="Calibri"/>
          <w:sz w:val="22"/>
          <w:szCs w:val="22"/>
          <w:lang w:val="bs-Cyrl-BA"/>
        </w:rPr>
        <w:t>Под банкротом,</w:t>
      </w:r>
    </w:p>
    <w:p w14:paraId="4D3388C2">
      <w:pPr>
        <w:numPr>
          <w:ilvl w:val="0"/>
          <w:numId w:val="11"/>
        </w:numPr>
        <w:spacing w:after="0" w:line="240" w:lineRule="auto"/>
        <w:jc w:val="both"/>
        <w:rPr>
          <w:rFonts w:hint="default" w:ascii="Calibri" w:hAnsi="Calibri" w:cs="Calibri"/>
          <w:sz w:val="22"/>
          <w:szCs w:val="22"/>
          <w:lang w:val="bs-Cyrl-BA"/>
        </w:rPr>
      </w:pPr>
      <w:r>
        <w:rPr>
          <w:rFonts w:hint="default" w:ascii="Calibri" w:hAnsi="Calibri" w:cs="Calibri"/>
          <w:sz w:val="22"/>
          <w:szCs w:val="22"/>
          <w:lang w:val="bs-Cyrl-BA"/>
        </w:rPr>
        <w:t>Нити је било какво плаћање према нама обустављено према судској пресуди које је резултирало тоталним или дјелимичним губитком права на управљање и располагање нашом имовином,</w:t>
      </w:r>
    </w:p>
    <w:p w14:paraId="01B01D7E">
      <w:pPr>
        <w:numPr>
          <w:ilvl w:val="0"/>
          <w:numId w:val="11"/>
        </w:numPr>
        <w:spacing w:after="0" w:line="240" w:lineRule="auto"/>
        <w:jc w:val="both"/>
        <w:rPr>
          <w:rFonts w:hint="default" w:ascii="Calibri" w:hAnsi="Calibri" w:cs="Calibri"/>
          <w:sz w:val="22"/>
          <w:szCs w:val="22"/>
          <w:lang w:val="bs-Cyrl-BA"/>
        </w:rPr>
      </w:pPr>
      <w:r>
        <w:rPr>
          <w:rFonts w:hint="default" w:ascii="Calibri" w:hAnsi="Calibri" w:cs="Calibri"/>
          <w:sz w:val="22"/>
          <w:szCs w:val="22"/>
          <w:lang w:val="bs-Cyrl-BA"/>
        </w:rPr>
        <w:t>Нити су било какви правни поступци покренути против нас, а који укључују налог за суспензију плаћања и могу резултирати у проглашењу банкрота или повлаче потпуни или дјелимични губитак права на управљање и располагање нашом имовином,</w:t>
      </w:r>
    </w:p>
    <w:p w14:paraId="4C524A48">
      <w:pPr>
        <w:numPr>
          <w:ilvl w:val="0"/>
          <w:numId w:val="11"/>
        </w:numPr>
        <w:spacing w:after="0" w:line="240" w:lineRule="auto"/>
        <w:jc w:val="both"/>
        <w:rPr>
          <w:rFonts w:hint="default" w:ascii="Calibri" w:hAnsi="Calibri" w:cs="Calibri"/>
          <w:sz w:val="22"/>
          <w:szCs w:val="22"/>
          <w:lang w:val="bs-Cyrl-BA"/>
        </w:rPr>
      </w:pPr>
      <w:r>
        <w:rPr>
          <w:rFonts w:hint="default" w:ascii="Calibri" w:hAnsi="Calibri" w:cs="Calibri"/>
          <w:sz w:val="22"/>
          <w:szCs w:val="22"/>
          <w:lang w:val="bs-Cyrl-BA"/>
        </w:rPr>
        <w:t>Нити смо коначном пресудом били осуђени за прекршај или преступ који се тиче понашања у послу,</w:t>
      </w:r>
    </w:p>
    <w:p w14:paraId="18F82393">
      <w:pPr>
        <w:numPr>
          <w:ilvl w:val="0"/>
          <w:numId w:val="11"/>
        </w:numPr>
        <w:spacing w:after="0" w:line="240" w:lineRule="auto"/>
        <w:jc w:val="both"/>
        <w:rPr>
          <w:rFonts w:hint="default" w:ascii="Calibri" w:hAnsi="Calibri" w:cs="Calibri"/>
          <w:sz w:val="22"/>
          <w:szCs w:val="22"/>
          <w:lang w:val="bs-Cyrl-BA"/>
        </w:rPr>
      </w:pPr>
      <w:r>
        <w:rPr>
          <w:rFonts w:hint="default" w:ascii="Calibri" w:hAnsi="Calibri" w:cs="Calibri"/>
          <w:sz w:val="22"/>
          <w:szCs w:val="22"/>
          <w:lang w:val="bs-Cyrl-BA"/>
        </w:rPr>
        <w:t>Нити смо били криви за било коју другу озбиљну грешку у професионалном понашању,</w:t>
      </w:r>
    </w:p>
    <w:p w14:paraId="207E73F5">
      <w:pPr>
        <w:numPr>
          <w:ilvl w:val="0"/>
          <w:numId w:val="11"/>
        </w:numPr>
        <w:spacing w:after="0" w:line="240" w:lineRule="auto"/>
        <w:jc w:val="both"/>
        <w:rPr>
          <w:rFonts w:hint="default" w:ascii="Calibri" w:hAnsi="Calibri" w:cs="Calibri"/>
          <w:sz w:val="22"/>
          <w:szCs w:val="22"/>
          <w:lang w:val="bs-Cyrl-BA"/>
        </w:rPr>
      </w:pPr>
      <w:r>
        <w:rPr>
          <w:rFonts w:hint="default" w:ascii="Calibri" w:hAnsi="Calibri" w:cs="Calibri"/>
          <w:sz w:val="22"/>
          <w:szCs w:val="22"/>
          <w:lang w:val="bs-Cyrl-BA"/>
        </w:rPr>
        <w:t>нити смо пропустили испунити било какве обавезе које се односе на плаћање социјалног осигурања или пореза,</w:t>
      </w:r>
    </w:p>
    <w:p w14:paraId="67FD6681">
      <w:pPr>
        <w:numPr>
          <w:ilvl w:val="0"/>
          <w:numId w:val="11"/>
        </w:numPr>
        <w:spacing w:after="0" w:line="240" w:lineRule="auto"/>
        <w:jc w:val="both"/>
        <w:rPr>
          <w:rFonts w:hint="default" w:ascii="Calibri" w:hAnsi="Calibri" w:cs="Calibri"/>
          <w:sz w:val="22"/>
          <w:szCs w:val="22"/>
          <w:lang w:val="bs-Cyrl-BA"/>
        </w:rPr>
      </w:pPr>
      <w:r>
        <w:rPr>
          <w:rFonts w:hint="default" w:ascii="Calibri" w:hAnsi="Calibri" w:cs="Calibri"/>
          <w:sz w:val="22"/>
          <w:szCs w:val="22"/>
          <w:lang w:val="bs-Cyrl-BA"/>
        </w:rPr>
        <w:t>Нити смо били криви за озбиљно достављање кривих информација у погледу наших професионалних активности</w:t>
      </w:r>
      <w:r>
        <w:rPr>
          <w:rFonts w:hint="default" w:ascii="Calibri" w:hAnsi="Calibri" w:cs="Calibri"/>
          <w:sz w:val="22"/>
          <w:szCs w:val="22"/>
          <w:lang w:val="sr-Cyrl-BA"/>
        </w:rPr>
        <w:t>,</w:t>
      </w:r>
      <w:r>
        <w:rPr>
          <w:rFonts w:hint="default" w:ascii="Calibri" w:hAnsi="Calibri" w:cs="Calibri"/>
          <w:sz w:val="22"/>
          <w:szCs w:val="22"/>
          <w:lang w:val="bs-Latn-BA"/>
        </w:rPr>
        <w:t xml:space="preserve"> </w:t>
      </w:r>
      <w:r>
        <w:rPr>
          <w:rFonts w:hint="default" w:ascii="Calibri" w:hAnsi="Calibri" w:cs="Calibri"/>
          <w:sz w:val="22"/>
          <w:szCs w:val="22"/>
          <w:lang w:val="bs-Cyrl-BA"/>
        </w:rPr>
        <w:t>и</w:t>
      </w:r>
      <w:r>
        <w:rPr>
          <w:rFonts w:hint="default" w:ascii="Calibri" w:hAnsi="Calibri" w:cs="Calibri"/>
          <w:sz w:val="22"/>
          <w:szCs w:val="22"/>
          <w:lang w:val="sr-Cyrl-BA"/>
        </w:rPr>
        <w:t xml:space="preserve"> </w:t>
      </w:r>
    </w:p>
    <w:p w14:paraId="5C6C8D47">
      <w:pPr>
        <w:numPr>
          <w:ilvl w:val="0"/>
          <w:numId w:val="11"/>
        </w:numPr>
        <w:spacing w:after="0" w:line="240" w:lineRule="auto"/>
        <w:jc w:val="both"/>
        <w:rPr>
          <w:rFonts w:hint="default" w:ascii="Calibri" w:hAnsi="Calibri" w:cs="Calibri"/>
          <w:sz w:val="22"/>
          <w:szCs w:val="22"/>
          <w:lang w:val="bs-Cyrl-BA"/>
        </w:rPr>
      </w:pPr>
      <w:r>
        <w:rPr>
          <w:rFonts w:hint="default" w:ascii="Calibri" w:hAnsi="Calibri" w:cs="Calibri"/>
          <w:sz w:val="22"/>
          <w:szCs w:val="22"/>
          <w:lang w:val="bs-Cyrl-BA"/>
        </w:rPr>
        <w:t>Нити смо били проглашени озбиљно кривима у извођењу, усљед било каквог нарушавања уговорних обавеза.</w:t>
      </w:r>
    </w:p>
    <w:p w14:paraId="482E3025">
      <w:pPr>
        <w:spacing w:after="0" w:line="240" w:lineRule="auto"/>
        <w:ind w:left="644"/>
        <w:jc w:val="both"/>
        <w:rPr>
          <w:rFonts w:ascii="Arial" w:hAnsi="Arial" w:cs="Arial"/>
          <w:sz w:val="20"/>
          <w:szCs w:val="20"/>
          <w:lang w:val="bs-Cyrl-BA"/>
        </w:rPr>
      </w:pPr>
    </w:p>
    <w:p w14:paraId="1AE60D7C">
      <w:pPr>
        <w:jc w:val="both"/>
        <w:rPr>
          <w:rFonts w:ascii="Arial" w:hAnsi="Arial" w:cs="Arial"/>
          <w:b/>
          <w:sz w:val="20"/>
          <w:szCs w:val="20"/>
          <w:lang w:val="bs-Cyrl-BA"/>
        </w:rPr>
      </w:pPr>
    </w:p>
    <w:p w14:paraId="05128E6E">
      <w:pPr>
        <w:ind w:left="1902" w:hanging="1900" w:hangingChars="950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sr-Cyrl-BA"/>
        </w:rPr>
        <w:t>У</w:t>
      </w:r>
      <w:r>
        <w:rPr>
          <w:rFonts w:hint="default" w:ascii="Arial" w:hAnsi="Arial" w:cs="Arial"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_____________,____,____.202</w:t>
      </w:r>
      <w:r>
        <w:rPr>
          <w:rFonts w:ascii="Arial" w:hAnsi="Arial" w:cs="Arial"/>
          <w:sz w:val="20"/>
          <w:szCs w:val="20"/>
          <w:lang w:val="bs-Latn-BA"/>
        </w:rPr>
        <w:t>5</w:t>
      </w:r>
      <w:r>
        <w:rPr>
          <w:rFonts w:ascii="Arial" w:hAnsi="Arial" w:cs="Arial"/>
          <w:sz w:val="20"/>
          <w:szCs w:val="20"/>
          <w:lang w:val="bs-Cyrl-BA"/>
        </w:rPr>
        <w:t>.године.</w:t>
      </w:r>
    </w:p>
    <w:p w14:paraId="1642483C">
      <w:pPr>
        <w:ind w:left="2194" w:leftChars="270" w:hanging="1600" w:hangingChars="800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>(мјесто, датум)</w:t>
      </w:r>
    </w:p>
    <w:p w14:paraId="2C9FEAC0">
      <w:pPr>
        <w:ind w:firstLine="3500" w:firstLineChars="1750"/>
        <w:jc w:val="both"/>
        <w:rPr>
          <w:rFonts w:hint="default" w:ascii="Calibri" w:hAnsi="Calibri" w:cs="Calibri"/>
          <w:lang w:val="bs-Cyrl-BA"/>
        </w:rPr>
      </w:pPr>
      <w:r>
        <w:rPr>
          <w:rFonts w:hint="default" w:ascii="Arial" w:hAnsi="Arial" w:cs="Arial"/>
          <w:sz w:val="20"/>
          <w:szCs w:val="20"/>
          <w:lang w:val="sr-Cyrl-BA"/>
        </w:rPr>
        <w:t>МП         _______________________________</w:t>
      </w:r>
      <w:r>
        <w:rPr>
          <w:rFonts w:ascii="Arial" w:hAnsi="Arial" w:cs="Arial"/>
          <w:sz w:val="20"/>
          <w:szCs w:val="20"/>
          <w:lang w:val="bs-Cyrl-BA"/>
        </w:rPr>
        <w:tab/>
      </w:r>
      <w:r>
        <w:rPr>
          <w:rFonts w:ascii="Arial" w:hAnsi="Arial" w:cs="Arial"/>
          <w:sz w:val="20"/>
          <w:szCs w:val="20"/>
          <w:lang w:val="bs-Cyrl-BA"/>
        </w:rPr>
        <w:tab/>
      </w:r>
      <w:r>
        <w:rPr>
          <w:rFonts w:ascii="Arial" w:hAnsi="Arial" w:cs="Arial"/>
          <w:sz w:val="20"/>
          <w:szCs w:val="20"/>
          <w:lang w:val="bs-Cyrl-BA"/>
        </w:rPr>
        <w:tab/>
      </w:r>
      <w:r>
        <w:rPr>
          <w:rFonts w:ascii="Arial" w:hAnsi="Arial" w:cs="Arial"/>
          <w:sz w:val="20"/>
          <w:szCs w:val="20"/>
          <w:lang w:val="bs-Cyrl-BA"/>
        </w:rPr>
        <w:tab/>
      </w:r>
      <w:r>
        <w:rPr>
          <w:rFonts w:ascii="Arial" w:hAnsi="Arial" w:cs="Arial"/>
          <w:sz w:val="20"/>
          <w:szCs w:val="20"/>
          <w:lang w:val="bs-Cyrl-BA"/>
        </w:rPr>
        <w:tab/>
      </w:r>
      <w:r>
        <w:rPr>
          <w:rFonts w:ascii="Arial" w:hAnsi="Arial" w:cs="Arial"/>
          <w:sz w:val="20"/>
          <w:szCs w:val="20"/>
          <w:lang w:val="sr-Latn-BA"/>
        </w:rPr>
        <w:t xml:space="preserve">       </w:t>
      </w:r>
      <w:r>
        <w:rPr>
          <w:rFonts w:hint="default" w:ascii="Arial" w:hAnsi="Arial" w:cs="Arial"/>
          <w:sz w:val="20"/>
          <w:szCs w:val="20"/>
          <w:lang w:val="sr-Cyrl-BA"/>
        </w:rPr>
        <w:t xml:space="preserve">                   </w:t>
      </w:r>
      <w:r>
        <w:rPr>
          <w:rFonts w:hint="default" w:ascii="Calibri" w:hAnsi="Calibri" w:cs="Calibri"/>
          <w:lang w:val="bs-Cyrl-BA"/>
        </w:rPr>
        <w:t>(потпис</w:t>
      </w:r>
      <w:r>
        <w:rPr>
          <w:rFonts w:hint="default" w:cs="Calibri"/>
          <w:lang w:val="sr-Cyrl-BA"/>
        </w:rPr>
        <w:t xml:space="preserve"> представника организације</w:t>
      </w:r>
      <w:r>
        <w:rPr>
          <w:rFonts w:hint="default" w:ascii="Calibri" w:hAnsi="Calibri" w:cs="Calibri"/>
          <w:lang w:val="bs-Cyrl-BA"/>
        </w:rPr>
        <w:t>)</w:t>
      </w:r>
    </w:p>
    <w:p w14:paraId="3547172A">
      <w:pPr>
        <w:spacing w:after="0"/>
        <w:rPr>
          <w:rFonts w:hint="default" w:ascii="Calibri" w:hAnsi="Calibri" w:cs="Calibri"/>
          <w:szCs w:val="20"/>
        </w:rPr>
      </w:pPr>
    </w:p>
    <w:p w14:paraId="3452A602">
      <w:pPr>
        <w:spacing w:after="0" w:line="240" w:lineRule="auto"/>
        <w:ind w:left="720" w:firstLine="720"/>
        <w:jc w:val="both"/>
        <w:rPr>
          <w:rFonts w:ascii="Arial" w:hAnsi="Arial" w:cs="Arial"/>
          <w:lang w:val="bs-Cyrl-BA"/>
        </w:rPr>
      </w:pPr>
      <w:r>
        <w:rPr>
          <w:rFonts w:ascii="Arial" w:hAnsi="Arial" w:cs="Arial"/>
          <w:lang w:val="bs-Cyrl-BA"/>
        </w:rPr>
        <w:t xml:space="preserve">                           </w:t>
      </w:r>
    </w:p>
    <w:p w14:paraId="05C882CD">
      <w:pPr>
        <w:spacing w:after="0" w:line="240" w:lineRule="auto"/>
        <w:ind w:left="720" w:firstLine="720"/>
        <w:jc w:val="both"/>
        <w:rPr>
          <w:rFonts w:hint="default" w:ascii="Arial" w:hAnsi="Arial" w:cs="Arial"/>
          <w:b w:val="0"/>
          <w:bCs w:val="0"/>
          <w:lang w:val="sr-Cyrl-BA"/>
        </w:rPr>
      </w:pPr>
      <w:r>
        <w:rPr>
          <w:rFonts w:hint="default" w:ascii="Arial" w:hAnsi="Arial" w:cs="Arial"/>
          <w:lang w:val="sr-Cyrl-BA"/>
        </w:rPr>
        <w:t xml:space="preserve">                                                         </w:t>
      </w:r>
    </w:p>
    <w:p w14:paraId="6652B79B">
      <w:pPr>
        <w:bidi w:val="0"/>
      </w:pPr>
    </w:p>
    <w:p w14:paraId="5CAE02C5"/>
    <w:sectPr>
      <w:pgSz w:w="11906" w:h="16838"/>
      <w:pgMar w:top="1440" w:right="1803" w:bottom="1440" w:left="1803" w:header="720" w:footer="720" w:gutter="0"/>
      <w:pgNumType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B61304A"/>
    <w:multiLevelType w:val="multilevel"/>
    <w:tmpl w:val="0B61304A"/>
    <w:lvl w:ilvl="0" w:tentative="0">
      <w:start w:val="1"/>
      <w:numFmt w:val="lowerLetter"/>
      <w:lvlText w:val="%1)"/>
      <w:lvlJc w:val="left"/>
      <w:pPr>
        <w:tabs>
          <w:tab w:val="left" w:pos="644"/>
        </w:tabs>
        <w:ind w:left="644" w:hanging="36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C0C0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5BC0C03"/>
    <w:rsid w:val="42FB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2025-07-31T08:59:00Z</dcterms:created>
  <dc:creator>Korisnik</dc:creator>
  <cp:lastModifiedBy>Korisnik</cp:lastModifiedBy>
  <dcterms:modified xsi:type="dcterms:W3CDTF">2025-07-31T09:12:07Z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E1101239CD704CBC8D3C3DC22394BB31_11</vt:lpwstr>
  </property>
</Properties>
</file>